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书名：一带一路沿线主要贸易国特别贸易关注</w:t>
      </w:r>
    </w:p>
    <w:p>
      <w:r>
        <w:t>作者：施宗伟主编</w:t>
      </w:r>
    </w:p>
    <w:p>
      <w:r>
        <w:t>出版社：中国质检出版社,2018.10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一带一路沿线主要贸易国特别贸易关注 评论地址：https://www.jiaokey.com/book/detail/14546311.html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