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书名：富足感  巴比伦最富有的人</w:t>
      </w:r>
    </w:p>
    <w:p>
      <w:r>
        <w:t>作者：（美）乔治·S·克拉森著；闹米译</w:t>
      </w:r>
    </w:p>
    <w:p>
      <w:r>
        <w:t>出版社：上海:上海远东出版社,2018.09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富足感  巴比伦最富有的人 评论地址：https://www.jiaokey.com/book/detail/14546269.html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