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真正领导者  团队领导的自我修养</w:t>
      </w:r>
    </w:p>
    <w:p>
      <w:r>
        <w:rPr>
          <w:rFonts w:ascii="宋体" w:hAnsi="宋体" w:eastAsia="宋体"/>
          <w:sz w:val="24"/>
        </w:rPr>
        <w:t>（英）约翰·麦克拉克伦，（英）卡伦·米格著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真正领导者  团队领导的自我修养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（英）约翰·麦克拉克伦，（英）卡伦·米格著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本书出售、求购地址：https://www.jiaokey.com/book/detail/14546250.html</w:t>
      </w:r>
    </w:p>
    <w:p>
      <w:r>
        <w:t>更多相关图书推荐：https://www.jiaokey.com</w:t>
      </w:r>
    </w:p>
    <w:p>
      <w:r>
        <w:t>（英）约翰·麦克拉克伦，（英）卡伦·米格著 其他作品：https://www.jiaokey.com/tag/（英）约翰·麦克拉克伦，（英）卡伦·米格著.html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关键词搜索：https://www.jiaokey.com/tag/真正领导者  团队领导的自我修养.html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