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消费税实务政策解析与操作指南  税务处理  会计核算  案例分析</w:t>
      </w:r>
    </w:p>
    <w:p>
      <w:r>
        <w:rPr>
          <w:rFonts w:ascii="宋体" w:hAnsi="宋体" w:eastAsia="宋体"/>
          <w:sz w:val="24"/>
        </w:rPr>
        <w:t>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消费税实务政策解析与操作指南  税务处理  会计核算  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本书出售、求购地址：https://www.jiaokey.com/book/detail/14546247.html</w:t>
      </w:r>
    </w:p>
    <w:p>
      <w:r>
        <w:t>更多相关图书推荐：https://www.jiaokey.com</w:t>
      </w:r>
    </w:p>
    <w:p>
      <w:r>
        <w:t>刘霞著 其他作品：https://www.jiaokey.com/tag/刘霞著.html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关键词搜索：https://www.jiaokey.com/tag/消费税实务政策解析与操作指南  税务处理  会计核算  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