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书名：Copula理论及其在金融领域中的应用</w:t>
      </w:r>
    </w:p>
    <w:p>
      <w:r>
        <w:t>作者：方艳著</w:t>
      </w:r>
    </w:p>
    <w:p>
      <w:r>
        <w:t>出版社：北京:中国金融出版社,2018.09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Copula理论及其在金融领域中的应用 评论地址：https://www.jiaokey.com/book/detail/14546235.html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