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书名：缥缃流彩  上海图书馆藏中国古代书籍装潢艺术</w:t>
      </w:r>
    </w:p>
    <w:p>
      <w:r>
        <w:t>作者：上海图书馆著</w:t>
      </w:r>
    </w:p>
    <w:p>
      <w:r>
        <w:t>出版社：上海:上海书画出版社,2018.11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缥缃流彩  上海图书馆藏中国古代书籍装潢艺术 评论地址：https://www.jiaokey.com/book/detail/14546221.html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