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书名：中国旅行服务业发展报告  重构服务价值  迎接品质旅行时代  2018</w:t>
      </w:r>
    </w:p>
    <w:p>
      <w:r>
        <w:t>作者：中国旅游研究院著</w:t>
      </w:r>
    </w:p>
    <w:p>
      <w:r>
        <w:t>出版社：北京:旅游上海教育出版社,2018.09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中国旅行服务业发展报告  重构服务价值  迎接品质旅行时代  2018 评论地址：https://www.jiaokey.com/book/detail/14546212.html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