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人生学校  微小的幸福</w:t>
      </w:r>
    </w:p>
    <w:p>
      <w:r>
        <w:rPr>
          <w:rFonts w:ascii="宋体" w:hAnsi="宋体" w:eastAsia="宋体"/>
          <w:sz w:val="24"/>
        </w:rPr>
        <w:t>（英）人生学校编著；未读出品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人生学校  微小的幸福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（英）人生学校编著；未读出品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北京联合出版公司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本书出售、求购地址：https://www.jiaokey.com/book/detail/14546208.html</w:t>
      </w:r>
    </w:p>
    <w:p>
      <w:r>
        <w:t>更多相关图书推荐：https://www.jiaokey.com</w:t>
      </w:r>
    </w:p>
    <w:p>
      <w:r>
        <w:t>（英）人生学校编著；未读出品 其他作品：https://www.jiaokey.com/tag/（英）人生学校编著；未读出品.html</w:t>
      </w:r>
    </w:p>
    <w:p>
      <w:r>
        <w:t>北京联合出版公司 出版图书：https://www.jiaokey.com/tag/北京联合出版公司.html</w:t>
      </w:r>
    </w:p>
    <w:p>
      <w:r>
        <w:t>关键词搜索：https://www.jiaokey.com/tag/人生学校  微小的幸福.html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