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中国私募股权投资  制度环境、公司治理与盈余质量</w:t>
      </w:r>
    </w:p>
    <w:p>
      <w:r>
        <w:rPr>
          <w:rFonts w:ascii="宋体" w:hAnsi="宋体" w:eastAsia="宋体"/>
          <w:sz w:val="24"/>
        </w:rPr>
        <w:t>王会娟著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中国私募股权投资  制度环境、公司治理与盈余质量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本书出售、求购地址：https://www.jiaokey.com/book/detail/14546206.html</w:t>
      </w:r>
    </w:p>
    <w:p>
      <w:r>
        <w:t>更多相关图书推荐：https://www.jiaokey.com</w:t>
      </w:r>
    </w:p>
    <w:p>
      <w:r>
        <w:t>王会娟著 其他作品：https://www.jiaokey.com/tag/王会娟著.html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关键词搜索：https://www.jiaokey.com/tag/中国私募股权投资  制度环境、公司治理与盈余质量.html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