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书名：酒店企业运营与管理的探索和实践</w:t>
      </w:r>
    </w:p>
    <w:p>
      <w:r>
        <w:t>作者:谷慧敏，秦宇，冉小峰主编</w:t>
      </w:r>
    </w:p>
    <w:p>
      <w:r>
        <w:t>出版社:北京：旅游教育出版社</w:t>
      </w:r>
    </w:p>
    <w:p>
      <w:r>
        <w:t>出版日期：2018.10</w:t>
      </w:r>
    </w:p>
    <w:p>
      <w:r>
        <w:t>总页数：246</w:t>
      </w:r>
    </w:p>
    <w:p>
      <w:r>
        <w:t>更多请访问教客网:www.jiaokey.com</w:t>
      </w:r>
    </w:p>
    <w:p>
      <w:r>
        <w:t>酒店企业运营与管理的探索和实践评论地址：https://www.jiaokey.com/book/detail/14546194.html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