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书名：流淌的史诗  京杭大运河骑行记</w:t>
      </w:r>
    </w:p>
    <w:p>
      <w:r>
        <w:t>作者：刘世昭著</w:t>
      </w:r>
    </w:p>
    <w:p>
      <w:r>
        <w:t>出版社：北京:北京出版社,2018.08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流淌的史诗  京杭大运河骑行记 评论地址：https://www.jiaokey.com/book/detail/14546183.html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