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书名：银幕里的中国  40周年，电影中的改革开放故事</w:t>
      </w:r>
    </w:p>
    <w:p>
      <w:r>
        <w:t>作者：徐冠一主编</w:t>
      </w:r>
    </w:p>
    <w:p>
      <w:r>
        <w:t>出版社：吉林出版集团股份有限公司,2018.12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银幕里的中国  40周年，电影中的改革开放故事 评论地址：https://www.jiaokey.com/book/detail/14546136.html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