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信息安全导论  在线实验+在线自测</w:t>
      </w:r>
    </w:p>
    <w:p>
      <w:r>
        <w:rPr>
          <w:rFonts w:ascii="宋体" w:hAnsi="宋体" w:eastAsia="宋体"/>
          <w:sz w:val="24"/>
        </w:rPr>
        <w:t>杨种学，孙维隆，李滢主编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信息安全导论  在线实验+在线自测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杨种学，孙维隆，李滢主编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本书出售、求购地址：https://www.jiaokey.com/book/detail/14546130.html</w:t>
      </w:r>
    </w:p>
    <w:p>
      <w:r>
        <w:t>更多相关图书推荐：https://www.jiaokey.com</w:t>
      </w:r>
    </w:p>
    <w:p>
      <w:r>
        <w:t>杨种学，孙维隆，李滢主编 其他作品：https://www.jiaokey.com/tag/杨种学，孙维隆，李滢主编.html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关键词搜索：https://www.jiaokey.com/tag/信息安全导论  在线实验+在线自测.html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