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拔除五十病全图解  配增值</w:t>
      </w:r>
    </w:p>
    <w:p>
      <w:r>
        <w:rPr>
          <w:rFonts w:ascii="宋体" w:hAnsi="宋体" w:eastAsia="宋体"/>
          <w:sz w:val="24"/>
        </w:rPr>
        <w:t>欧阳颀，杨远滨主编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拔除五十病全图解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欧阳颀，杨远滨主编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本书出售、求购地址：https://www.jiaokey.com/book/detail/14546102.html</w:t>
      </w:r>
    </w:p>
    <w:p>
      <w:r>
        <w:t>更多相关图书推荐：https://www.jiaokey.com</w:t>
      </w:r>
    </w:p>
    <w:p>
      <w:r>
        <w:t>欧阳颀，杨远滨主编 其他作品：https://www.jiaokey.com/tag/欧阳颀，杨远滨主编.html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关键词搜索：https://www.jiaokey.com/tag/拔除五十病全图解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