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看多媒体互动电影Olive green学英文  中级篇</w:t>
      </w:r>
    </w:p>
    <w:p>
      <w:r>
        <w:rPr>
          <w:rFonts w:ascii="宋体" w:hAnsi="宋体" w:eastAsia="宋体"/>
          <w:sz w:val="24"/>
        </w:rPr>
        <w:t>波兰超级记忆法团队编写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看多媒体互动电影Olive green学英文  中级篇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波兰超级记忆法团队编写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本书出售、求购地址：https://www.jiaokey.com/book/detail/14546053.html</w:t>
      </w:r>
    </w:p>
    <w:p>
      <w:r>
        <w:t>更多相关图书推荐：https://www.jiaokey.com</w:t>
      </w:r>
    </w:p>
    <w:p>
      <w:r>
        <w:t>波兰超级记忆法团队编写 其他作品：https://www.jiaokey.com/tag/波兰超级记忆法团队编写.html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关键词搜索：https://www.jiaokey.com/tag/看多媒体互动电影Olive green学英文  中级篇.html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