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书名：房地产REITs快速融资的九堂课</w:t>
      </w:r>
    </w:p>
    <w:p>
      <w:r>
        <w:t>作者：贾奕琛著</w:t>
      </w:r>
    </w:p>
    <w:p>
      <w:r>
        <w:t>出版社：北京:中国市场出版社,2019.01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房地产REITs快速融资的九堂课 评论地址：https://www.jiaokey.com/book/detail/14546050.html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