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最高人民法院关于人民法院解决“执行难”工作情况的报告</w:t>
      </w:r>
    </w:p>
    <w:p>
      <w:r>
        <w:rPr>
          <w:rFonts w:ascii="宋体" w:hAnsi="宋体" w:eastAsia="宋体"/>
          <w:sz w:val="24"/>
        </w:rPr>
        <w:t>周强主编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最高人民法院关于人民法院解决“执行难”工作情况的报告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本书出售、求购地址：https://www.jiaokey.com/book/detail/14546048.html</w:t>
      </w:r>
    </w:p>
    <w:p>
      <w:r>
        <w:t>更多相关图书推荐：https://www.jiaokey.com</w:t>
      </w:r>
    </w:p>
    <w:p>
      <w:r>
        <w:t>周强主编 其他作品：https://www.jiaokey.com/tag/周强主编.html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关键词搜索：https://www.jiaokey.com/tag/最高人民法院关于人民法院解决“执行难”工作情况的报告.html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