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书名：大加速  为什么我们的生活越来越快</w:t>
      </w:r>
    </w:p>
    <w:p>
      <w:r>
        <w:t>作者:（英）罗伯特·科尔维尔著；陈恒，黄公夏译</w:t>
      </w:r>
    </w:p>
    <w:p>
      <w:r>
        <w:t>出版社:北京联合出版公司,2018.12</w:t>
      </w:r>
    </w:p>
    <w:p>
      <w:r>
        <w:t>出版日期：</w:t>
      </w:r>
    </w:p>
    <w:p>
      <w:r>
        <w:t>总页数：338</w:t>
      </w:r>
    </w:p>
    <w:p>
      <w:r>
        <w:t>更多请访问教客网:www.jiaokey.com</w:t>
      </w:r>
    </w:p>
    <w:p>
      <w:r>
        <w:t>大加速  为什么我们的生活越来越快评论地址：https://www.jiaokey.com/book/detail/14546042.html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