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黄土中典型有机污染物的吸附行为</w:t>
      </w:r>
    </w:p>
    <w:p>
      <w:r>
        <w:rPr>
          <w:rFonts w:ascii="宋体" w:hAnsi="宋体" w:eastAsia="宋体"/>
          <w:sz w:val="24"/>
        </w:rPr>
        <w:t>蒋煜峰，吴应琴，展惠英著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黄土中典型有机污染物的吸附行为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蒋煜峰，吴应琴，展惠英著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本书出售、求购地址：https://www.jiaokey.com/book/detail/14546040.html</w:t>
      </w:r>
    </w:p>
    <w:p>
      <w:r>
        <w:t>更多相关图书推荐：https://www.jiaokey.com</w:t>
      </w:r>
    </w:p>
    <w:p>
      <w:r>
        <w:t>蒋煜峰，吴应琴，展惠英著 其他作品：https://www.jiaokey.com/tag/蒋煜峰，吴应琴，展惠英著.html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关键词搜索：https://www.jiaokey.com/tag/黄土中典型有机污染物的吸附行为.html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