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拒绝粗鲁  青少年的行为修养  How rude!</w:t>
      </w:r>
    </w:p>
    <w:p>
      <w:r>
        <w:rPr>
          <w:rFonts w:ascii="宋体" w:hAnsi="宋体" w:eastAsia="宋体"/>
          <w:sz w:val="24"/>
        </w:rPr>
        <w:t>（美）艾利克斯·J.派克（AlexJ.Packer）著；艾博译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拒绝粗鲁  青少年的行为修养  How rude!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（美）艾利克斯·J.派克（AlexJ.Packer）著；艾博译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本书出售、求购地址：https://www.jiaokey.com/book/detail/14545969.html</w:t>
      </w:r>
    </w:p>
    <w:p>
      <w:r>
        <w:t>更多相关图书推荐：https://www.jiaokey.com</w:t>
      </w:r>
    </w:p>
    <w:p>
      <w:r>
        <w:t>（美）艾利克斯·J.派克（AlexJ.Packer）著；艾博译 其他作品：https://www.jiaokey.com/tag/（美）艾利克斯·J.派克（AlexJ.Packer）著；艾博译.html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关键词搜索：https://www.jiaokey.com/tag/拒绝粗鲁  青少年的行为修养  How rude!.html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