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现代CT设备质控管理与操作规范</w:t>
      </w:r>
    </w:p>
    <w:p>
      <w:r>
        <w:rPr>
          <w:rFonts w:ascii="宋体" w:hAnsi="宋体" w:eastAsia="宋体"/>
          <w:sz w:val="24"/>
        </w:rPr>
        <w:t>石明国主编；冯骥，王敏杰，石磊，姜文副主编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现代CT设备质控管理与操作规范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石明国主编；冯骥，王敏杰，石磊，姜文副主编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本书出售、求购地址：https://www.jiaokey.com/book/detail/14545962.html</w:t>
      </w:r>
    </w:p>
    <w:p>
      <w:r>
        <w:t>更多相关图书推荐：https://www.jiaokey.com</w:t>
      </w:r>
    </w:p>
    <w:p>
      <w:r>
        <w:t>石明国主编；冯骥，王敏杰，石磊，姜文副主编 其他作品：https://www.jiaokey.com/tag/石明国主编；冯骥，王敏杰，石磊，姜文副主编.html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关键词搜索：https://www.jiaokey.com/tag/现代CT设备质控管理与操作规范.html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