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高等学校“十三五”医学规划教材  医学寄生虫学  第2版</w:t>
      </w:r>
    </w:p>
    <w:p>
      <w:r>
        <w:rPr>
          <w:rFonts w:ascii="宋体" w:hAnsi="宋体" w:eastAsia="宋体"/>
          <w:sz w:val="24"/>
        </w:rPr>
        <w:t>王光西，王红主编；张浩，刘登宇，崔昱副主编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高等学校“十三五”医学规划教材  医学寄生虫学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王光西，王红主编；张浩，刘登宇，崔昱副主编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本书出售、求购地址：https://www.jiaokey.com/book/detail/14545958.html</w:t>
      </w:r>
    </w:p>
    <w:p>
      <w:r>
        <w:t>更多相关图书推荐：https://www.jiaokey.com</w:t>
      </w:r>
    </w:p>
    <w:p>
      <w:r>
        <w:t>王光西，王红主编；张浩，刘登宇，崔昱副主编 其他作品：https://www.jiaokey.com/tag/王光西，王红主编；张浩，刘登宇，崔昱副主编.html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关键词搜索：https://www.jiaokey.com/tag/高等学校“十三五”医学规划教材  医学寄生虫学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