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一想到还有95%的问题留给人类，我就放心了</w:t>
      </w:r>
    </w:p>
    <w:p>
      <w:r>
        <w:rPr>
          <w:rFonts w:ascii="宋体" w:hAnsi="宋体" w:eastAsia="宋体"/>
          <w:sz w:val="24"/>
        </w:rPr>
        <w:t>（巴拿马）豪尔赫·陈（Jorge Cham），（美）丹尼尔·怀特森（Daniel Whiteson）著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一想到还有95%的问题留给人类，我就放心了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（巴拿马）豪尔赫·陈（Jorge Cham），（美）丹尼尔·怀特森（Daniel Whiteson）著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本书出售、求购地址：https://www.jiaokey.com/book/detail/14545907.html</w:t>
      </w:r>
    </w:p>
    <w:p>
      <w:r>
        <w:t>更多相关图书推荐：https://www.jiaokey.com</w:t>
      </w:r>
    </w:p>
    <w:p>
      <w:r>
        <w:t>（巴拿马）豪尔赫·陈（Jorge Cham），（美）丹尼尔·怀特森（Daniel Whiteson）著 其他作品：https://www.jiaokey.com/tag/（巴拿马）豪尔赫·陈（Jorge Cham），（美）丹尼尔·怀特森（Daniel Whiteson）著.html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关键词搜索：https://www.jiaokey.com/tag/一想到还有95%的问题留给人类，我就放心了.html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