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国家医师资格考试权威指定用书  口腔执业助理医师资格考试  通关必做2000题  第5版  2017版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国家医师资格考试权威指定用书  口腔执业助理医师资格考试  通关必做2000题  第5版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本书出售、求购地址：https://www.jiaokey.com/book/detail/14545886.html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关键词搜索：https://www.jiaokey.com/tag/国家医师资格考试权威指定用书  口腔执业助理医师资格考试  通关必做2000题  第5版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