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知道做到  新版JCI标准实战解读  第2版  2018版</w:t>
      </w:r>
    </w:p>
    <w:p>
      <w:r>
        <w:rPr>
          <w:rFonts w:ascii="宋体" w:hAnsi="宋体" w:eastAsia="宋体"/>
          <w:sz w:val="24"/>
        </w:rPr>
        <w:t>董军主编；刘亚平，周亚春，吴允琦副主编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知道做到  新版JCI标准实战解读  第2版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董军主编；刘亚平，周亚春，吴允琦副主编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本书出售、求购地址：https://www.jiaokey.com/book/detail/14545885.html</w:t>
      </w:r>
    </w:p>
    <w:p>
      <w:r>
        <w:t>更多相关图书推荐：https://www.jiaokey.com</w:t>
      </w:r>
    </w:p>
    <w:p>
      <w:r>
        <w:t>董军主编；刘亚平，周亚春，吴允琦副主编 其他作品：https://www.jiaokey.com/tag/董军主编；刘亚平，周亚春，吴允琦副主编.html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关键词搜索：https://www.jiaokey.com/tag/知道做到  新版JCI标准实战解读  第2版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