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黄斑囊样水肿的药物和手术处理</w:t>
      </w:r>
    </w:p>
    <w:p>
      <w:r>
        <w:rPr>
          <w:rFonts w:ascii="宋体" w:hAnsi="宋体" w:eastAsia="宋体"/>
          <w:sz w:val="24"/>
        </w:rPr>
        <w:t>Shlomit Schaal，Henry J.Kaplan原著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黄斑囊样水肿的药物和手术处理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Shlomit Schaal，Henry J.Kaplan原著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本书出售、求购地址：https://www.jiaokey.com/book/detail/14545884.html</w:t>
      </w:r>
    </w:p>
    <w:p>
      <w:r>
        <w:t>更多相关图书推荐：https://www.jiaokey.com</w:t>
      </w:r>
    </w:p>
    <w:p>
      <w:r>
        <w:t>Shlomit Schaal，Henry J.Kaplan原著 其他作品：https://www.jiaokey.com/tag/Shlomit Schaal，Henry J.Kaplan原著.html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关键词搜索：https://www.jiaokey.com/tag/黄斑囊样水肿的药物和手术处理.html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