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光荣物种</w:t>
      </w:r>
    </w:p>
    <w:p>
      <w:r>
        <w:rPr>
          <w:rFonts w:ascii="宋体" w:hAnsi="宋体" w:eastAsia="宋体"/>
          <w:sz w:val="24"/>
        </w:rPr>
        <w:t>陈汐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5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光荣物种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本书出售、求购地址：https://www.jiaokey.com/book/detail/14545870.html</w:t>
      </w:r>
    </w:p>
    <w:p>
      <w:r>
        <w:t>更多相关图书推荐：https://www.jiaokey.com</w:t>
      </w:r>
    </w:p>
    <w:p>
      <w:r>
        <w:t>陈汐 其他作品：https://www.jiaokey.com/tag/陈汐.html</w:t>
      </w:r>
    </w:p>
    <w:p>
      <w:r>
        <w:t>太原:北岳文艺出版社,2017.11 出版图书：https://www.jiaokey.com/tag/太原:北岳文艺出版社,2017.11.html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