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精神分析性心理治疗  基础教程</w:t>
      </w:r>
    </w:p>
    <w:p>
      <w:r>
        <w:rPr>
          <w:rFonts w:ascii="宋体" w:hAnsi="宋体" w:eastAsia="宋体"/>
          <w:sz w:val="24"/>
        </w:rPr>
        <w:t>（德）ALF GERLACH，仇剑崟，徐勇主编；仇剑崟，徐勇主译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精神分析性心理治疗 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（德）ALF GERLACH，仇剑崟，徐勇主编；仇剑崟，徐勇主译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本书出售、求购地址：https://www.jiaokey.com/book/detail/14545820.html</w:t>
      </w:r>
    </w:p>
    <w:p>
      <w:r>
        <w:t>更多相关图书推荐：https://www.jiaokey.com</w:t>
      </w:r>
    </w:p>
    <w:p>
      <w:r>
        <w:t>（德）ALF GERLACH，仇剑崟，徐勇主编；仇剑崟，徐勇主译 其他作品：https://www.jiaokey.com/tag/（德）ALF GERLACH，仇剑崟，徐勇主编；仇剑崟，徐勇主译.html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关键词搜索：https://www.jiaokey.com/tag/精神分析性心理治疗 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