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用英语介绍中国  简单口语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用英语介绍中国  简单口语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本书出售、求购地址：https://www.jiaokey.com/book/detail/14545789.html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关键词搜索：https://www.jiaokey.com/tag/用英语介绍中国  简单口语.html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