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手术室专科护士培训与考核</w:t>
      </w:r>
    </w:p>
    <w:p>
      <w:r>
        <w:rPr>
          <w:rFonts w:ascii="宋体" w:hAnsi="宋体" w:eastAsia="宋体"/>
          <w:sz w:val="24"/>
        </w:rPr>
        <w:t>高兴莲，田莳主编；吴荷玉，杨英，吴红艳副主编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手术室专科护士培训与考核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高兴莲，田莳主编；吴荷玉，杨英，吴红艳副主编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本书出售、求购地址：https://www.jiaokey.com/book/detail/14545781.html</w:t>
      </w:r>
    </w:p>
    <w:p>
      <w:r>
        <w:t>更多相关图书推荐：https://www.jiaokey.com</w:t>
      </w:r>
    </w:p>
    <w:p>
      <w:r>
        <w:t>高兴莲，田莳主编；吴荷玉，杨英，吴红艳副主编 其他作品：https://www.jiaokey.com/tag/高兴莲，田莳主编；吴荷玉，杨英，吴红艳副主编.html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关键词搜索：https://www.jiaokey.com/tag/手术室专科护士培训与考核.html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