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内科疾病健康教育手册</w:t>
      </w:r>
    </w:p>
    <w:p>
      <w:r>
        <w:rPr>
          <w:rFonts w:ascii="宋体" w:hAnsi="宋体" w:eastAsia="宋体"/>
          <w:sz w:val="24"/>
        </w:rPr>
        <w:t>陆萍,徐虹,张佩君,王春英,钱云松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陆萍,徐虹,张佩君,王春英,钱云松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9787308185066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专科护理学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健康教育与健康促进丛书”的第三部，系统介绍内科常见疾病的患者健康教育知识，包括疾病的病因、临床表现和健康教育，其中，对健康教育进行了详细阐述，包括用药指导、心理指导、生活指导、锻炼指导、门诊随访、病情监测等内容，对于临床医护人员给患者进行健康教育有实践指导价值。</w:t>
      </w:r>
    </w:p>
    <w:p/>
    <w:p>
      <w:r>
        <w:t>本书出售、求购地址：https://www.jiaokey.com/book/detail/14545773.html</w:t>
      </w:r>
    </w:p>
    <w:p>
      <w:r>
        <w:t>更多专科护理学图书推荐：https://www.jiaokey.com</w:t>
      </w:r>
    </w:p>
    <w:p>
      <w:r>
        <w:t>陆萍,徐虹,张佩君,王春英,钱云松 其他作品：https://www.jiaokey.com/tag/陆萍,徐虹,张佩君,王春英,钱云松.html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关键词搜索：https://www.jiaokey.com/tag/内科-疾病-诊疗.html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