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伟大的飞行家</w:t>
      </w:r>
    </w:p>
    <w:p>
      <w:r>
        <w:rPr>
          <w:rFonts w:ascii="宋体" w:hAnsi="宋体" w:eastAsia="宋体"/>
          <w:sz w:val="24"/>
        </w:rPr>
        <w:t>（德）萨比娜·弗里茨著；马亚雯译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5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伟大的飞行家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（德）萨比娜·弗里茨著；马亚雯译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['伟大', '的', '飞行家']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本书出售、求购地址：https://www.jiaokey.com/book/detail/14545755.html</w:t>
      </w:r>
    </w:p>
    <w:p>
      <w:r>
        <w:t>更多相关图书推荐：https://www.jiaokey.com</w:t>
      </w:r>
    </w:p>
    <w:p>
      <w:r>
        <w:t>（德）萨比娜·弗里茨著；马亚雯译 其他作品：https://www.jiaokey.com/tag/（德）萨比娜·弗里茨著；马亚雯译.html</w:t>
      </w:r>
    </w:p>
    <w:p>
      <w:r>
        <w:t>西安:太白文艺出版社,2018.10 出版图书：https://www.jiaokey.com/tag/西安:太白文艺出版社,2018.10.html</w:t>
      </w:r>
    </w:p>
    <w:p>
      <w:r>
        <w:t>关键词搜索：https://www.jiaokey.com/tag/['伟大', '的', '飞行家'].html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