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生殖内分泌学  中文翻译版</w:t>
      </w:r>
    </w:p>
    <w:p>
      <w:r>
        <w:rPr>
          <w:rFonts w:ascii="宋体" w:hAnsi="宋体" w:eastAsia="宋体"/>
          <w:sz w:val="24"/>
        </w:rPr>
        <w:t>Jerome F.Strauss Ⅲ，Robert L.Barbieri原著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生殖内分泌学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F.Strauss Ⅲ，Robert L.Barbieri原著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本书出售、求购地址：https://www.jiaokey.com/book/detail/14545754.html</w:t>
      </w:r>
    </w:p>
    <w:p>
      <w:r>
        <w:t>更多相关图书推荐：https://www.jiaokey.com</w:t>
      </w:r>
    </w:p>
    <w:p>
      <w:r>
        <w:t>Jerome F.Strauss Ⅲ，Robert L.Barbieri原著 其他作品：https://www.jiaokey.com/tag/Jerome F.Strauss Ⅲ，Robert L.Barbieri原著.html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关键词搜索：https://www.jiaokey.com/tag/生殖内分泌学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