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本科临床  配增值  第7版</w:t>
      </w:r>
    </w:p>
    <w:p>
      <w:r>
        <w:rPr>
          <w:rFonts w:ascii="宋体" w:hAnsi="宋体" w:eastAsia="宋体"/>
          <w:sz w:val="24"/>
        </w:rPr>
        <w:t>傅华主编；段广才，黄国伟，王培玉，洪峰副主编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本科临床  配增值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傅华主编；段广才，黄国伟，王培玉，洪峰副主编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本书出售、求购地址：https://www.jiaokey.com/book/detail/14545740.html</w:t>
      </w:r>
    </w:p>
    <w:p>
      <w:r>
        <w:t>更多相关图书推荐：https://www.jiaokey.com</w:t>
      </w:r>
    </w:p>
    <w:p>
      <w:r>
        <w:t>傅华主编；段广才，黄国伟，王培玉，洪峰副主编 其他作品：https://www.jiaokey.com/tag/傅华主编；段广才，黄国伟，王培玉，洪峰副主编.html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  本科临床  配增值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