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屐痕处处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屐痕处处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本书出售、求购地址：https://www.jiaokey.com/book/detail/14545733.html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关键词搜索：https://www.jiaokey.com/tag/屐痕处处.html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