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书名：介入性超声的临床应用</w:t>
      </w:r>
    </w:p>
    <w:p>
      <w:r>
        <w:t>作者：李凯，许尔蛟主编；黄伟俊，张辉，戴琳副主编</w:t>
      </w:r>
    </w:p>
    <w:p>
      <w:r>
        <w:t>出版社：广州:华南理工大学出版社,2018.09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介入性超声的临床应用 评论地址：https://www.jiaokey.com/book/detail/14545699.html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