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书名：中国改革开放成就丛书  辉煌40年  党的建设卷  1978-2018版</w:t>
      </w:r>
    </w:p>
    <w:p>
      <w:r>
        <w:t>作者：石仲泉主编</w:t>
      </w:r>
    </w:p>
    <w:p>
      <w:r>
        <w:t>出版社：合肥:安徽教育出版社,2018.09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中国改革开放成就丛书  辉煌40年  党的建设卷  1978-2018版 评论地址：https://www.jiaokey.com/book/detail/14545681.html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