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米树文，白冰洋，崔玉发主编；梁媛媛副主编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米树文，白冰洋，崔玉发主编；梁媛媛副主编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人体组织学-人体胚胎学-实验-医学院校-教学参考资料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本书出售、求购地址：https://www.jiaokey.com/book/detail/14545680.html</w:t>
      </w:r>
    </w:p>
    <w:p>
      <w:r>
        <w:t>更多相关图书推荐：https://www.jiaokey.com</w:t>
      </w:r>
    </w:p>
    <w:p>
      <w:r>
        <w:t>米树文，白冰洋，崔玉发主编；梁媛媛副主编 其他作品：https://www.jiaokey.com/tag/米树文，白冰洋，崔玉发主编；梁媛媛副主编.html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关键词搜索：https://www.jiaokey.com/tag/人体组织学-人体胚胎学-实验-医学院校-教学参考资料.html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