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书名：音乐教育心视界</w:t>
      </w:r>
    </w:p>
    <w:p>
      <w:r>
        <w:t>作者:郭声健著</w:t>
      </w:r>
    </w:p>
    <w:p>
      <w:r>
        <w:t>出版社:长沙:湖南师范大学出版社,2018.05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音乐教育心视界评论地址：https://www.jiaokey.com/book/detail/14545648.html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