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书名：景颇族传统织锦技艺教材</w:t>
      </w:r>
    </w:p>
    <w:p>
      <w:r>
        <w:t>作者：何泱，何笔罗主编；德宏州民&lt;font color=Red&gt;族&lt;/font&gt;宗教事务局编</w:t>
      </w:r>
    </w:p>
    <w:p>
      <w:r>
        <w:t>出版社：芒:德宏民族出版社,2018.01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景颇族传统织锦技艺教材 评论地址：https://www.jiaokey.com/book/detail/14545645.html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