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我的圆珠笔生活涂鸦</w:t>
      </w:r>
    </w:p>
    <w:p>
      <w:r>
        <w:rPr>
          <w:rFonts w:ascii="宋体" w:hAnsi="宋体" w:eastAsia="宋体"/>
          <w:sz w:val="24"/>
        </w:rPr>
        <w:t>（日）碇优子，内海千春，佐藤德惠等著；王宇佳译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我的圆珠笔生活涂鸦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（日）碇优子，内海千春，佐藤德惠等著；王宇佳译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本书出售、求购地址：https://www.jiaokey.com/book/detail/14545633.html</w:t>
      </w:r>
    </w:p>
    <w:p>
      <w:r>
        <w:t>更多相关图书推荐：https://www.jiaokey.com</w:t>
      </w:r>
    </w:p>
    <w:p>
      <w:r>
        <w:t>（日）碇优子，内海千春，佐藤德惠等著；王宇佳译 其他作品：https://www.jiaokey.com/tag/（日）碇优子，内海千春，佐藤德惠等著；王宇佳译.html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关键词搜索：https://www.jiaokey.com/tag/我的圆珠笔生活涂鸦.html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