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古典人物篇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古典人物篇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本书出售、求购地址：https://www.jiaokey.com/book/detail/14545617.html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古典人物篇.html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