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  当代名家中国画鉴赏系列丛书  吴晓云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  当代名家中国画鉴赏系列丛书  吴晓云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本书出售、求购地址：https://www.jiaokey.com/book/detail/14545584.html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关键词搜索：https://www.jiaokey.com/tag/新视野  当代名家中国画鉴赏系列丛书  吴晓云.html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