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书香艺韵  广西师范大学出版社成立三十周年书画摄影展精选集  1986-2016年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书香艺韵  广西师范大学出版社成立三十周年书画摄影展精选集  1986-2016年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本书出售、求购地址：https://www.jiaokey.com/book/detail/14545563.html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关键词搜索：https://www.jiaokey.com/tag/书香艺韵  广西师范大学出版社成立三十周年书画摄影展精选集  1986-2016年.html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