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书名：当代工笔画唯美新视界  王晓派工笔花鸟画精品集</w:t>
      </w:r>
    </w:p>
    <w:p>
      <w:r>
        <w:t>作者：王晓派绘</w:t>
      </w:r>
    </w:p>
    <w:p>
      <w:r>
        <w:t>出版社：福州:福建美术出版社,2018.01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当代工笔画唯美新视界  王晓派工笔花鸟画精品集 评论地址：https://www.jiaokey.com/book/detail/14545559.html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