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书名：头部素描基础</w:t>
      </w:r>
    </w:p>
    <w:p>
      <w:r>
        <w:t>作者：路易斯·戈登著；王毅译</w:t>
      </w:r>
    </w:p>
    <w:p>
      <w:r>
        <w:t>出版社：上海:上海人民美术出版社,2018.08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头部素描基础 评论地址：https://www.jiaokey.com/book/detail/14545548.html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