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书名：小威老师漫画教室  珍藏版  2</w:t>
      </w:r>
    </w:p>
    <w:p>
      <w:r>
        <w:t>作者：林珉萱著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总页数：149</w:t>
      </w:r>
    </w:p>
    <w:p>
      <w:r>
        <w:t>更多请访问教客网: www.jiaokey.com</w:t>
      </w:r>
    </w:p>
    <w:p>
      <w:r>
        <w:t>小威老师漫画教室  珍藏版  2 评论地址：https://www.jiaokey.com/book/detail/14545513.html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