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书名：油画棒画得比油画还棒  印象派花卉教程</w:t>
      </w:r>
    </w:p>
    <w:p>
      <w:r>
        <w:t>作者：路正先著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总页数：138</w:t>
      </w:r>
    </w:p>
    <w:p>
      <w:r>
        <w:t>更多请访问教客网: www.jiaokey.com</w:t>
      </w:r>
    </w:p>
    <w:p>
      <w:r>
        <w:t>油画棒画得比油画还棒  印象派花卉教程 评论地址：https://www.jiaokey.com/book/detail/14545511.html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