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书名：吹塑版画教程</w:t>
      </w:r>
    </w:p>
    <w:p>
      <w:r>
        <w:t>作者：洪广明著</w:t>
      </w:r>
    </w:p>
    <w:p>
      <w:r>
        <w:t>出版社：沈阳:辽宁美术出版社,2015.09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吹塑版画教程 评论地址：https://www.jiaokey.com/book/detail/14545506.html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