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书名：王建成绘画作品精选</w:t>
      </w:r>
    </w:p>
    <w:p>
      <w:r>
        <w:t>作者：王建成著</w:t>
      </w:r>
    </w:p>
    <w:p>
      <w:r>
        <w:t>出版社：北京:群众出版社,2017.12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王建成绘画作品精选 评论地址：https://www.jiaokey.com/book/detail/14545494.html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